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实用骨科词典</w:t>
      </w:r>
    </w:p>
    <w:p>
      <w:r>
        <w:rPr>
          <w:rFonts w:ascii="宋体" w:hAnsi="宋体" w:eastAsia="宋体"/>
          <w:sz w:val="24"/>
        </w:rPr>
        <w:t>马自雄主编；余成凡，翁翔，王学顺等编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实用骨科词典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马自雄主编；余成凡，翁翔，王学顺等编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本书出售、求购地址：https://www.jiaokey.com/book/detail/11170610.html</w:t>
      </w:r>
    </w:p>
    <w:p>
      <w:r>
        <w:t>更多相关图书推荐：https://www.jiaokey.com</w:t>
      </w:r>
    </w:p>
    <w:p>
      <w:r>
        <w:t>马自雄主编；余成凡，翁翔，王学顺等编 其他作品：https://www.jiaokey.com/tag/马自雄主编；余成凡，翁翔，王学顺等编.html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关键词搜索：https://www.jiaokey.com/tag/实用骨科词典.html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