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书名：两栖爬行动物学研究  第8辑  亚洲两栖爬行动物学第四届国际学术会议专辑</w:t>
      </w:r>
    </w:p>
    <w:p>
      <w:r>
        <w:t>作者：中国动物学会两栖爬行动物学分会等编</w:t>
      </w:r>
    </w:p>
    <w:p>
      <w:r>
        <w:t>出版社：贵阳：贵州科技出版社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两栖爬行动物学研究  第8辑  亚洲两栖爬行动物学第四届国际学术会议专辑 评论地址：https://www.jiaokey.com/book/detail/11170601.html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