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充血性心力衰竭学</w:t>
      </w:r>
    </w:p>
    <w:p>
      <w:r>
        <w:rPr>
          <w:rFonts w:ascii="宋体" w:hAnsi="宋体" w:eastAsia="宋体"/>
          <w:sz w:val="24"/>
        </w:rPr>
        <w:t>张子彬，张玉传，（美）TsungO.Cheng等主编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充血性心力衰竭学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张子彬，张玉传，（美）TsungO.Cheng等主编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本书出售、求购地址：https://www.jiaokey.com/book/detail/11170574.html</w:t>
      </w:r>
    </w:p>
    <w:p>
      <w:r>
        <w:t>更多相关图书推荐：https://www.jiaokey.com</w:t>
      </w:r>
    </w:p>
    <w:p>
      <w:r>
        <w:t>张子彬，张玉传，（美）TsungO.Cheng等主编 其他作品：https://www.jiaokey.com/tag/张子彬，张玉传，（美）TsungO.Cheng等主编.html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关键词搜索：https://www.jiaokey.com/tag/充血性心力衰竭学.html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