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  心血管内科学教科书  第5版</w:t>
      </w:r>
    </w:p>
    <w:p>
      <w:r>
        <w:rPr>
          <w:rFonts w:ascii="宋体" w:hAnsi="宋体" w:eastAsia="宋体"/>
          <w:sz w:val="24"/>
        </w:rPr>
        <w:t>（美）（E.布朗威）Eugene Braunwald主编；陈灏珠主译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  心血管内科学教科书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（美）（E.布朗威）Eugene Braunwald主编；陈灏珠主译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本书出售、求购地址：https://www.jiaokey.com/book/detail/11170520.html</w:t>
      </w:r>
    </w:p>
    <w:p>
      <w:r>
        <w:t>更多相关图书推荐：https://www.jiaokey.com</w:t>
      </w:r>
    </w:p>
    <w:p>
      <w:r>
        <w:t>（美）（E.布朗威）Eugene Braunwald主编；陈灏珠主译 其他作品：https://www.jiaokey.com/tag/（美）（E.布朗威）Eugene Braunwald主编；陈灏珠主译.html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  心血管内科学教科书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