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书名：骨质疏松研究与防治  第2卷</w:t>
      </w:r>
    </w:p>
    <w:p>
      <w:r>
        <w:t>作者：刘忠厚主编</w:t>
      </w:r>
    </w:p>
    <w:p>
      <w:r>
        <w:t>出版社：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骨质疏松研究与防治  第2卷 评论地址：https://www.jiaokey.com/book/detail/11170502.html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