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书名：人体解剖与生理学</w:t>
      </w:r>
    </w:p>
    <w:p>
      <w:r>
        <w:t>作者：（美）K.M.范德赫拉夫（Kent M. Van De Graaff），（美）R.沃德里斯（R.Ward Rhees）著；高秀来，张茂先等译</w:t>
      </w:r>
    </w:p>
    <w:p>
      <w:r>
        <w:t>出版社：北京：科学出版社</w:t>
      </w:r>
    </w:p>
    <w:p>
      <w:r>
        <w:t>出版日期：2002.08</w:t>
      </w:r>
    </w:p>
    <w:p>
      <w:r>
        <w:t>总页数：356</w:t>
      </w:r>
    </w:p>
    <w:p>
      <w:r>
        <w:t>更多请访问教客网: www.jiaokey.com</w:t>
      </w:r>
    </w:p>
    <w:p>
      <w:r>
        <w:t>人体解剖与生理学 评论地址：https://www.jiaokey.com/book/detail/11170489.html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