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眼解剖与临床</w:t>
      </w:r>
    </w:p>
    <w:p>
      <w:r>
        <w:rPr>
          <w:rFonts w:ascii="宋体" w:hAnsi="宋体" w:eastAsia="宋体"/>
          <w:sz w:val="24"/>
        </w:rPr>
        <w:t>李美玉，王宁利主编；丁小燕，吴河坪，宋志杰等编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眼解剖与临床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李美玉，王宁利主编；丁小燕，吴河坪，宋志杰等编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本书出售、求购地址：https://www.jiaokey.com/book/detail/11170487.html</w:t>
      </w:r>
    </w:p>
    <w:p>
      <w:r>
        <w:t>更多相关图书推荐：https://www.jiaokey.com</w:t>
      </w:r>
    </w:p>
    <w:p>
      <w:r>
        <w:t>李美玉，王宁利主编；丁小燕，吴河坪，宋志杰等编 其他作品：https://www.jiaokey.com/tag/李美玉，王宁利主编；丁小燕，吴河坪，宋志杰等编.html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关键词搜索：https://www.jiaokey.com/tag/眼解剖与临床.html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