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书名：诊断学彩色图解</w:t>
      </w:r>
    </w:p>
    <w:p>
      <w:r>
        <w:t>作者：（英）Epstein Perkin等编著；李玉明，王谨译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总页数：424</w:t>
      </w:r>
    </w:p>
    <w:p>
      <w:r>
        <w:t>更多请访问教客网: www.jiaokey.com</w:t>
      </w:r>
    </w:p>
    <w:p>
      <w:r>
        <w:t>诊断学彩色图解 评论地址：https://www.jiaokey.com/book/detail/11170468.html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