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书名：生物科学基础  口腔医学基础理论</w:t>
      </w:r>
    </w:p>
    <w:p>
      <w:r>
        <w:t>作者:戎诚兴主编；王瑞锦，皮昕，乐进秋等编</w:t>
      </w:r>
    </w:p>
    <w:p>
      <w:r>
        <w:t>出版社:长沙：湖南教育出版社</w:t>
      </w:r>
    </w:p>
    <w:p>
      <w:r>
        <w:t>出版日期：1993.10</w:t>
      </w:r>
    </w:p>
    <w:p>
      <w:r>
        <w:t>总页数：570</w:t>
      </w:r>
    </w:p>
    <w:p>
      <w:r>
        <w:t>更多请访问教客网:www.jiaokey.com</w:t>
      </w:r>
    </w:p>
    <w:p>
      <w:r>
        <w:t>生物科学基础  口腔医学基础理论评论地址：https://www.jiaokey.com/book/detail/11170450.html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