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书名：植物分类学基础拉丁语</w:t>
      </w:r>
    </w:p>
    <w:p>
      <w:r>
        <w:t>作者：（美）A.巴郎诺夫著；赵能译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总页数：202</w:t>
      </w:r>
    </w:p>
    <w:p>
      <w:r>
        <w:t>更多请访问教客网: www.jiaokey.com</w:t>
      </w:r>
    </w:p>
    <w:p>
      <w:r>
        <w:t>植物分类学基础拉丁语 评论地址：https://www.jiaokey.com/book/detail/11170436.html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