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书名：医疗卫生用计量器具的检定与维修</w:t>
      </w:r>
    </w:p>
    <w:p>
      <w:r>
        <w:t>作者：仲跻良，戴兴良编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总页数：306</w:t>
      </w:r>
    </w:p>
    <w:p>
      <w:r>
        <w:t>更多请访问教客网: www.jiaokey.com</w:t>
      </w:r>
    </w:p>
    <w:p>
      <w:r>
        <w:t>医疗卫生用计量器具的检定与维修 评论地址：https://www.jiaokey.com/book/detail/11170431.html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