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泌尿生殖系统疾病病人护理210问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泌尿生殖系统疾病病人护理210问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本书出售、求购地址：https://www.jiaokey.com/book/detail/11170414.html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关键词搜索：https://www.jiaokey.com/tag/泌尿生殖系统疾病病人护理210问.html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