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温疫论</w:t>
      </w:r>
    </w:p>
    <w:p>
      <w:r>
        <w:rPr>
          <w:rFonts w:ascii="宋体" w:hAnsi="宋体" w:eastAsia="宋体"/>
          <w:sz w:val="24"/>
        </w:rPr>
        <w:t>（明）吴有性著；孟澍江杨进点校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（明）吴有性著；孟澍江杨进点校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瘟疫论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本书出售、求购地址：https://www.jiaokey.com/book/detail/11170382.html</w:t>
      </w:r>
    </w:p>
    <w:p>
      <w:r>
        <w:t>更多相关图书推荐：https://www.jiaokey.com</w:t>
      </w:r>
    </w:p>
    <w:p>
      <w:r>
        <w:t>（明）吴有性著；孟澍江杨进点校 其他作品：https://www.jiaokey.com/tag/（明）吴有性著；孟澍江杨进点校.html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关键词搜索：https://www.jiaokey.com/tag/瘟疫论.html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