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书名：心血管病床旁操作技术</w:t>
      </w:r>
    </w:p>
    <w:p>
      <w:r>
        <w:t>作者：陈练，智光编著</w:t>
      </w:r>
    </w:p>
    <w:p>
      <w:r>
        <w:t>出版社：北京:人民军医出版社,2002.08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心血管病床旁操作技术 评论地址：https://www.jiaokey.com/book/detail/11170292.html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