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汉英中医药分类辞典</w:t>
      </w:r>
    </w:p>
    <w:p>
      <w:r>
        <w:rPr>
          <w:rFonts w:ascii="宋体" w:hAnsi="宋体" w:eastAsia="宋体"/>
          <w:sz w:val="24"/>
        </w:rPr>
        <w:t>谢竹藩，楼之岑，黄孝楷等编著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汉英中医药分类辞典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谢竹藩，楼之岑，黄孝楷等编著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本书出售、求购地址：https://www.jiaokey.com/book/detail/11170290.html</w:t>
      </w:r>
    </w:p>
    <w:p>
      <w:r>
        <w:t>更多相关图书推荐：https://www.jiaokey.com</w:t>
      </w:r>
    </w:p>
    <w:p>
      <w:r>
        <w:t>谢竹藩，楼之岑，黄孝楷等编著 其他作品：https://www.jiaokey.com/tag/谢竹藩，楼之岑，黄孝楷等编著.html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关键词搜索：https://www.jiaokey.com/tag/汉英中医药分类辞典.html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