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书名：糖尿病患者的自我疗养</w:t>
      </w:r>
    </w:p>
    <w:p>
      <w:r>
        <w:t>作者：（美）彼德森（Peterson，C.M.），（美）乔瓦诺维克（Jovanovic，L.）著；纪英如，邢 政译</w:t>
      </w:r>
    </w:p>
    <w:p>
      <w:r>
        <w:t>出版社：北京：科学普及出版社</w:t>
      </w:r>
    </w:p>
    <w:p>
      <w:r>
        <w:t>出版日期：1990.12</w:t>
      </w:r>
    </w:p>
    <w:p>
      <w:r>
        <w:t>总页数：98</w:t>
      </w:r>
    </w:p>
    <w:p>
      <w:r>
        <w:t>更多请访问教客网: www.jiaokey.com</w:t>
      </w:r>
    </w:p>
    <w:p>
      <w:r>
        <w:t>糖尿病患者的自我疗养 评论地址：https://www.jiaokey.com/book/detail/11170287.html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