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书名：食管狭窄及重建</w:t>
      </w:r>
    </w:p>
    <w:p>
      <w:r>
        <w:t>作者：林国治编著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食管狭窄及重建 评论地址：https://www.jiaokey.com/book/detail/11170284.html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