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6  吉林分册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6  吉林分册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本书出售、求购地址：https://www.jiaokey.com/book/detail/11170218.html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6  吉林分册.html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