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书名：胃肠道疾病临床手册</w:t>
      </w:r>
    </w:p>
    <w:p>
      <w:r>
        <w:t>作者：施作榕，陈振侬主编；苏丽芳，朱佩慈编写</w:t>
      </w:r>
    </w:p>
    <w:p>
      <w:r>
        <w:t>出版社：广州:广东高等教育出版社,1987.08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胃肠道疾病临床手册 评论地址：https://www.jiaokey.com/book/detail/11170163.html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