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书名：实用解剖摄影图谱  第2卷  颈、头、背、胸、上肢</w:t>
      </w:r>
    </w:p>
    <w:p>
      <w:r>
        <w:t>作者：（德）WALTERTHIEL著；谢祥鳌等翻译</w:t>
      </w:r>
    </w:p>
    <w:p>
      <w:r>
        <w:t>出版社：广州:广东科技出版社,2001.10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实用解剖摄影图谱  第2卷  颈、头、背、胸、上肢 评论地址：https://www.jiaokey.com/book/detail/11170138.html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