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金属在脉冲载荷下的性态</w:t>
      </w:r>
    </w:p>
    <w:p>
      <w:r>
        <w:rPr>
          <w:rFonts w:ascii="宋体" w:hAnsi="宋体" w:eastAsia="宋体"/>
          <w:sz w:val="24"/>
        </w:rPr>
        <w:t>J.S.林哈尔脱（Rinehart，J.S.），J.培尔逊（Pearson，J.）著；李景云等译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金属在脉冲载荷下的性态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J.S.林哈尔脱（Rinehart，J.S.），J.培尔逊（Pearson，J.）著；李景云等译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金属-物理性质试验 物理性质试验-金属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本书出售、求购地址：https://www.jiaokey.com/book/detail/11170090.html</w:t>
      </w:r>
    </w:p>
    <w:p>
      <w:r>
        <w:t>更多相关图书推荐：https://www.jiaokey.com</w:t>
      </w:r>
    </w:p>
    <w:p>
      <w:r>
        <w:t>J.S.林哈尔脱（Rinehart，J.S.），J.培尔逊（Pearson，J.）著；李景云等译 其他作品：https://www.jiaokey.com/tag/J.S.林哈尔脱（Rinehart，J.S.），J.培尔逊（Pearson，J.）著；李景云等译.html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关键词搜索：https://www.jiaokey.com/tag/金属-物理性质试验 物理性质试验-金属.html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