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书名：聚酰胺轴承</w:t>
      </w:r>
    </w:p>
    <w:p>
      <w:r>
        <w:t>作者：в.ф.普拉托诺夫著；黄学俭，党鸿辛，周国民译</w:t>
      </w:r>
    </w:p>
    <w:p>
      <w:r>
        <w:t>出版社：</w:t>
      </w:r>
    </w:p>
    <w:p>
      <w:r>
        <w:t>出版日期：1962</w:t>
      </w:r>
    </w:p>
    <w:p>
      <w:r>
        <w:t>总页数：108</w:t>
      </w:r>
    </w:p>
    <w:p>
      <w:r>
        <w:t>更多请访问教客网: www.jiaokey.com</w:t>
      </w:r>
    </w:p>
    <w:p>
      <w:r>
        <w:t>聚酰胺轴承 评论地址：https://www.jiaokey.com/book/detail/11170055.html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