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书名：高矽氧玻璃</w:t>
      </w:r>
    </w:p>
    <w:p>
      <w:r>
        <w:t>作者：殷之文，王丽君著；中国科学院冶金陶瓷研究所编辑</w:t>
      </w:r>
    </w:p>
    <w:p>
      <w:r>
        <w:t>出版社：中国科学院</w:t>
      </w:r>
    </w:p>
    <w:p>
      <w:r>
        <w:t>出版日期：1954.09</w:t>
      </w:r>
    </w:p>
    <w:p>
      <w:r>
        <w:t>总页数：28</w:t>
      </w:r>
    </w:p>
    <w:p>
      <w:r>
        <w:t>更多请访问教客网: www.jiaokey.com</w:t>
      </w:r>
    </w:p>
    <w:p>
      <w:r>
        <w:t>高矽氧玻璃 评论地址：https://www.jiaokey.com/book/detail/11170048.html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