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书名：渗碳及碳氮共渗  国外热处理</w:t>
      </w:r>
    </w:p>
    <w:p>
      <w:r>
        <w:t>作者：上海市机械工程学会热处理学组编</w:t>
      </w:r>
    </w:p>
    <w:p>
      <w:r>
        <w:t>出版社：上海：上海科学技术文献出版社</w:t>
      </w:r>
    </w:p>
    <w:p>
      <w:r>
        <w:t>出版日期：1981.08</w:t>
      </w:r>
    </w:p>
    <w:p>
      <w:r>
        <w:t>总页数：166</w:t>
      </w:r>
    </w:p>
    <w:p>
      <w:r>
        <w:t>更多请访问教客网: www.jiaokey.com</w:t>
      </w:r>
    </w:p>
    <w:p>
      <w:r>
        <w:t>渗碳及碳氮共渗  国外热处理 评论地址：https://www.jiaokey.com/book/detail/11170032.html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