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书名：肝胆胰脾手术图解</w:t>
      </w:r>
    </w:p>
    <w:p>
      <w:r>
        <w:t>作者：吴孟超主编</w:t>
      </w:r>
    </w:p>
    <w:p>
      <w:r>
        <w:t>出版社：上海:上海三联书店,1995.01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肝胆胰脾手术图解 评论地址：https://www.jiaokey.com/book/detail/11170011.html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