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从石油田到白宫的小布希的崛起之路</w:t>
      </w:r>
    </w:p>
    <w:p>
      <w:r>
        <w:rPr>
          <w:rFonts w:ascii="宋体" w:hAnsi="宋体" w:eastAsia="宋体"/>
          <w:sz w:val="24"/>
        </w:rPr>
        <w:t>詹姆士·海特菲尔德，孟昭玫译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从石油田到白宫的小布希的崛起之路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詹姆士·海特菲尔德，孟昭玫译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本书出售、求购地址：https://www.jiaokey.com/book/detail/11169954.html</w:t>
      </w:r>
    </w:p>
    <w:p>
      <w:r>
        <w:t>更多相关图书推荐：https://www.jiaokey.com</w:t>
      </w:r>
    </w:p>
    <w:p>
      <w:r>
        <w:t>詹姆士·海特菲尔德，孟昭玫译 其他作品：https://www.jiaokey.com/tag/詹姆士·海特菲尔德，孟昭玫译.html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关键词搜索：https://www.jiaokey.com/tag/从石油田到白宫的小布希的崛起之路.html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