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文图并说中国人民解放军大事聚焦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文图并说中国人民解放军大事聚焦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本书出售、求购地址：https://www.jiaokey.com/book/detail/11169921.html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关键词搜索：https://www.jiaokey.com/tag/文图并说中国人民解放军大事聚焦.html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