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超级大国的秘密决战</w:t>
      </w:r>
    </w:p>
    <w:p>
      <w:r>
        <w:rPr>
          <w:rFonts w:ascii="宋体" w:hAnsi="宋体" w:eastAsia="宋体"/>
          <w:sz w:val="24"/>
        </w:rPr>
        <w:t>（俄）奥尔洛夫（Александр，Семенович，Орлов）著；朱志顺译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超级大国的秘密决战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（俄）奥尔洛夫（Александр，Семенович，Орлов）著；朱志顺译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本书出售、求购地址：https://www.jiaokey.com/book/detail/11169858.html</w:t>
      </w:r>
    </w:p>
    <w:p>
      <w:r>
        <w:t>更多相关图书推荐：https://www.jiaokey.com</w:t>
      </w:r>
    </w:p>
    <w:p>
      <w:r>
        <w:t>（俄）奥尔洛夫（Александр，Семенович，Орлов）著；朱志顺译 其他作品：https://www.jiaokey.com/tag/（俄）奥尔洛夫（Александр，Семенович，Орлов）著；朱志顺译.html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关键词搜索：https://www.jiaokey.com/tag/超级大国的秘密决战.html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