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特工卡西迪  围绕着神经毒气的秘密间谍战</w:t>
      </w:r>
    </w:p>
    <w:p>
      <w:r>
        <w:rPr>
          <w:rFonts w:ascii="宋体" w:hAnsi="宋体" w:eastAsia="宋体"/>
          <w:sz w:val="24"/>
        </w:rPr>
        <w:t>（美）怀斯著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特工卡西迪  围绕着神经毒气的秘密间谍战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本书出售、求购地址：https://www.jiaokey.com/book/detail/11169842.html</w:t>
      </w:r>
    </w:p>
    <w:p>
      <w:r>
        <w:t>更多相关图书推荐：https://www.jiaokey.com</w:t>
      </w:r>
    </w:p>
    <w:p>
      <w:r>
        <w:t>（美）怀斯著 其他作品：https://www.jiaokey.com/tag/（美）怀斯著.html</w:t>
      </w:r>
    </w:p>
    <w:p>
      <w:r>
        <w:t>关键词搜索：https://www.jiaokey.com/tag/特工卡西迪  围绕着神经毒气的秘密间谍战.html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