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世界农业发展与欧盟共同农业政策</w:t>
      </w:r>
    </w:p>
    <w:p>
      <w:r>
        <w:rPr>
          <w:rFonts w:ascii="宋体" w:hAnsi="宋体" w:eastAsia="宋体"/>
          <w:sz w:val="24"/>
        </w:rPr>
        <w:t>孙中才著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世界农业发展与欧盟共同农业政策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本书出售、求购地址：https://www.jiaokey.com/book/detail/11169831.html</w:t>
      </w:r>
    </w:p>
    <w:p>
      <w:r>
        <w:t>更多相关图书推荐：https://www.jiaokey.com</w:t>
      </w:r>
    </w:p>
    <w:p>
      <w:r>
        <w:t>孙中才著 其他作品：https://www.jiaokey.com/tag/孙中才著.html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关键词搜索：https://www.jiaokey.com/tag/世界农业发展与欧盟共同农业政策.html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