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书名：电力系统计算机辅助分析</w:t>
      </w:r>
    </w:p>
    <w:p>
      <w:r>
        <w:t>作者：（美）G·L·库希克著；廖培金等译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电力系统计算机辅助分析 评论地址：https://www.jiaokey.com/book/detail/11169723.html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