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书名：线损知识问答</w:t>
      </w:r>
    </w:p>
    <w:p>
      <w:r>
        <w:t>作者：翟世隆著</w:t>
      </w:r>
    </w:p>
    <w:p>
      <w:r>
        <w:t>出版社：北京:水利电力出版社,1990.04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线损知识问答 评论地址：https://www.jiaokey.com/book/detail/11169722.html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