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书名：实验电学与电子学</w:t>
      </w:r>
    </w:p>
    <w:p>
      <w:r>
        <w:t>作者：李清和译</w:t>
      </w:r>
    </w:p>
    <w:p>
      <w:r>
        <w:t>出版社：徐氏基金会</w:t>
      </w:r>
    </w:p>
    <w:p>
      <w:r>
        <w:t>出版日期：1980.10</w:t>
      </w:r>
    </w:p>
    <w:p>
      <w:r>
        <w:t>总页数：264</w:t>
      </w:r>
    </w:p>
    <w:p>
      <w:r>
        <w:t>更多请访问教客网: www.jiaokey.com</w:t>
      </w:r>
    </w:p>
    <w:p>
      <w:r>
        <w:t>实验电学与电子学 评论地址：https://www.jiaokey.com/book/detail/11169707.html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