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家用卡拉OK组合音响的业余制作</w:t>
      </w:r>
    </w:p>
    <w:p>
      <w:r>
        <w:rPr>
          <w:rFonts w:ascii="宋体" w:hAnsi="宋体" w:eastAsia="宋体"/>
          <w:sz w:val="24"/>
        </w:rPr>
        <w:t>彭妙颜编著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9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家用卡拉OK组合音响的业余制作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彭妙颜编著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卡拉OK-音频设备(学科: 制作) 音频设备-卡拉OK(学科: 制作)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本书出售、求购地址：https://www.jiaokey.com/book/detail/11169678.html</w:t>
      </w:r>
    </w:p>
    <w:p>
      <w:r>
        <w:t>更多相关图书推荐：https://www.jiaokey.com</w:t>
      </w:r>
    </w:p>
    <w:p>
      <w:r>
        <w:t>彭妙颜编著 其他作品：https://www.jiaokey.com/tag/彭妙颜编著.html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关键词搜索：https://www.jiaokey.com/tag/卡拉OK-音频设备(学科: 制作) 音频设备-卡拉OK(学科: 制作).html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