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书名：低压电器补充资料</w:t>
      </w:r>
    </w:p>
    <w:p>
      <w:r>
        <w:t>作者：福州大学电器教研室编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低压电器补充资料 评论地址：https://www.jiaokey.com/book/detail/11169656.html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