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书名：代码、密码和计算机-信息保密入门</w:t>
      </w:r>
    </w:p>
    <w:p>
      <w:r>
        <w:t>作者：（美）B.博斯沃思著；齐忠涛 傅有卿译</w:t>
      </w:r>
    </w:p>
    <w:p>
      <w:r>
        <w:t>出版社：四川省电子学会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代码、密码和计算机-信息保密入门 评论地址：https://www.jiaokey.com/book/detail/11169650.html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