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书名：磁性材料在微特电机中应用技术及市场信息会议录  2</w:t>
      </w:r>
    </w:p>
    <w:p>
      <w:r>
        <w:t>作者：机电部微特电机专业情报网等编著</w:t>
      </w:r>
    </w:p>
    <w:p>
      <w:r>
        <w:t>出版社：机电部微特电机专业情报网</w:t>
      </w:r>
    </w:p>
    <w:p>
      <w:r>
        <w:t>出版日期：1990.09</w:t>
      </w:r>
    </w:p>
    <w:p>
      <w:r>
        <w:t>总页数：110</w:t>
      </w:r>
    </w:p>
    <w:p>
      <w:r>
        <w:t>更多请访问教客网: www.jiaokey.com</w:t>
      </w:r>
    </w:p>
    <w:p>
      <w:r>
        <w:t>磁性材料在微特电机中应用技术及市场信息会议录  2 评论地址：https://www.jiaokey.com/book/detail/11169628.html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