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书名：仪表、测量与反馈</w:t>
      </w:r>
    </w:p>
    <w:p>
      <w:r>
        <w:t>作者：（英）B.E.琼斯著；吕海宝 刘迎春 汪锡銮译</w:t>
      </w:r>
    </w:p>
    <w:p>
      <w:r>
        <w:t>出版社：国防科学技术大学</w:t>
      </w:r>
    </w:p>
    <w:p>
      <w:r>
        <w:t>出版日期：1982.07</w:t>
      </w:r>
    </w:p>
    <w:p>
      <w:r>
        <w:t>总页数：218</w:t>
      </w:r>
    </w:p>
    <w:p>
      <w:r>
        <w:t>更多请访问教客网: www.jiaokey.com</w:t>
      </w:r>
    </w:p>
    <w:p>
      <w:r>
        <w:t>仪表、测量与反馈 评论地址：https://www.jiaokey.com/book/detail/11169625.html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