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图解CD制激光数字唱片系统 第2版</w:t>
      </w:r>
    </w:p>
    <w:p>
      <w:r>
        <w:rPr>
          <w:rFonts w:ascii="宋体" w:hAnsi="宋体" w:eastAsia="宋体"/>
          <w:sz w:val="24"/>
        </w:rPr>
        <w:t>（日）中岛平太郎，（日）小川博司著；袁橹林译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图解CD制激光数字唱片系统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（日）中岛平太郎，（日）小川博司著；袁橹林译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本书出售、求购地址：https://www.jiaokey.com/book/detail/11169610.html</w:t>
      </w:r>
    </w:p>
    <w:p>
      <w:r>
        <w:t>更多相关图书推荐：https://www.jiaokey.com</w:t>
      </w:r>
    </w:p>
    <w:p>
      <w:r>
        <w:t>（日）中岛平太郎，（日）小川博司著；袁橹林译 其他作品：https://www.jiaokey.com/tag/（日）中岛平太郎，（日）小川博司著；袁橹林译.html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关键词搜索：https://www.jiaokey.com/tag/图解CD制激光数字唱片系统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