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书名：新潮小家电  结构·原理·使用·维修</w:t>
      </w:r>
    </w:p>
    <w:p>
      <w:r>
        <w:t>作者：陈绍平，张克超编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总页数：539</w:t>
      </w:r>
    </w:p>
    <w:p>
      <w:r>
        <w:t>更多请访问教客网: www.jiaokey.com</w:t>
      </w:r>
    </w:p>
    <w:p>
      <w:r>
        <w:t>新潮小家电  结构·原理·使用·维修 评论地址：https://www.jiaokey.com/book/detail/11169590.html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