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家用电器常识丛书  制冷、通讯家用电器分册</w:t>
      </w:r>
    </w:p>
    <w:p>
      <w:r>
        <w:rPr>
          <w:rFonts w:ascii="宋体" w:hAnsi="宋体" w:eastAsia="宋体"/>
          <w:sz w:val="24"/>
        </w:rPr>
        <w:t>何百川，宦国华等编著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家用电器常识丛书  制冷、通讯家用电器分册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何百川，宦国华等编著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本书出售、求购地址：https://www.jiaokey.com/book/detail/11169589.html</w:t>
      </w:r>
    </w:p>
    <w:p>
      <w:r>
        <w:t>更多相关图书推荐：https://www.jiaokey.com</w:t>
      </w:r>
    </w:p>
    <w:p>
      <w:r>
        <w:t>何百川，宦国华等编著 其他作品：https://www.jiaokey.com/tag/何百川，宦国华等编著.html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关键词搜索：https://www.jiaokey.com/tag/家用电器常识丛书  制冷、通讯家用电器分册.html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