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书名：电厂汽轮机设备及系统</w:t>
      </w:r>
    </w:p>
    <w:p>
      <w:r>
        <w:t>作者：赵义学主编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总页数：330</w:t>
      </w:r>
    </w:p>
    <w:p>
      <w:r>
        <w:t>更多请访问教客网: www.jiaokey.com</w:t>
      </w:r>
    </w:p>
    <w:p>
      <w:r>
        <w:t>电厂汽轮机设备及系统 评论地址：https://www.jiaokey.com/book/detail/11169585.html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