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3/4磁带录像机</w:t>
      </w:r>
    </w:p>
    <w:p>
      <w:r>
        <w:rPr>
          <w:rFonts w:ascii="宋体" w:hAnsi="宋体" w:eastAsia="宋体"/>
          <w:sz w:val="24"/>
        </w:rPr>
        <w:t>唐镇松编译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3/4磁带录像机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北京大学无线电系资料室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本书出售、求购地址：https://www.jiaokey.com/book/detail/11169537.html</w:t>
      </w:r>
    </w:p>
    <w:p>
      <w:r>
        <w:t>更多相关图书推荐：https://www.jiaokey.com</w:t>
      </w:r>
    </w:p>
    <w:p>
      <w:r>
        <w:t>唐镇松编译 其他作品：https://www.jiaokey.com/tag/唐镇松编译.html</w:t>
      </w:r>
    </w:p>
    <w:p>
      <w:r>
        <w:t>北京大学无线电系资料室 出版图书：https://www.jiaokey.com/tag/北京大学无线电系资料室.html</w:t>
      </w:r>
    </w:p>
    <w:p>
      <w:r>
        <w:t>关键词搜索：https://www.jiaokey.com/tag/3/4磁带录像机.html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