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书名：新型电话机的使用·原理与维修</w:t>
      </w:r>
    </w:p>
    <w:p>
      <w:r>
        <w:t>作者：蓝贤芳主编；蓝贤芳，李华生，谭海峰等编</w:t>
      </w:r>
    </w:p>
    <w:p>
      <w:r>
        <w:t>出版社：广州：广东科技出版社</w:t>
      </w:r>
    </w:p>
    <w:p>
      <w:r>
        <w:t>出版日期：1995.03</w:t>
      </w:r>
    </w:p>
    <w:p>
      <w:r>
        <w:t>总页数：442</w:t>
      </w:r>
    </w:p>
    <w:p>
      <w:r>
        <w:t>更多请访问教客网: www.jiaokey.com</w:t>
      </w:r>
    </w:p>
    <w:p>
      <w:r>
        <w:t>新型电话机的使用·原理与维修 评论地址：https://www.jiaokey.com/book/detail/11169520.html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