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书名：家电速修和维修资料汇编</w:t>
      </w:r>
    </w:p>
    <w:p>
      <w:r>
        <w:t>作者：夏学兵，陈应斌汇编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总页数：137</w:t>
      </w:r>
    </w:p>
    <w:p>
      <w:r>
        <w:t>更多请访问教客网: www.jiaokey.com</w:t>
      </w:r>
    </w:p>
    <w:p>
      <w:r>
        <w:t>家电速修和维修资料汇编 评论地址：https://www.jiaokey.com/book/detail/11169511.html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