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书名：电话用户设备的安装与维护</w:t>
      </w:r>
    </w:p>
    <w:p>
      <w:r>
        <w:t>作者：（美）李（Lee，F.E.）著；裘小农译</w:t>
      </w:r>
    </w:p>
    <w:p>
      <w:r>
        <w:t>出版社：北京：人民邮电出版社</w:t>
      </w:r>
    </w:p>
    <w:p>
      <w:r>
        <w:t>出版日期：1985.04</w:t>
      </w:r>
    </w:p>
    <w:p>
      <w:r>
        <w:t>总页数：154</w:t>
      </w:r>
    </w:p>
    <w:p>
      <w:r>
        <w:t>更多请访问教客网: www.jiaokey.com</w:t>
      </w:r>
    </w:p>
    <w:p>
      <w:r>
        <w:t>电话用户设备的安装与维护 评论地址：https://www.jiaokey.com/book/detail/11169498.html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