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书名：通信电缆和传输系统</w:t>
      </w:r>
    </w:p>
    <w:p>
      <w:r>
        <w:t>作者：（西德）舒伯特（Schubert，W.）著；罗■光译</w:t>
      </w:r>
    </w:p>
    <w:p>
      <w:r>
        <w:t>出版社：北京：人民邮电出版社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通信电缆和传输系统 评论地址：https://www.jiaokey.com/book/detail/11169497.html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