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书名：电风扇维修捷径</w:t>
      </w:r>
    </w:p>
    <w:p>
      <w:r>
        <w:t>作者：雷大林编著</w:t>
      </w:r>
    </w:p>
    <w:p>
      <w:r>
        <w:t>出版社：北京：科学普及出版社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电风扇维修捷径 评论地址：https://www.jiaokey.com/book/detail/11169486.html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