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书名：家电修理技巧及改进1000例</w:t>
      </w:r>
    </w:p>
    <w:p>
      <w:r>
        <w:t>作者：《电子文摘报》社，《家庭电子》杂志社编</w:t>
      </w:r>
    </w:p>
    <w:p>
      <w:r>
        <w:t>出版社：成都：成都科技大学出版社</w:t>
      </w:r>
    </w:p>
    <w:p>
      <w:r>
        <w:t>出版日期：1995.04</w:t>
      </w:r>
    </w:p>
    <w:p>
      <w:r>
        <w:t>总页数：380</w:t>
      </w:r>
    </w:p>
    <w:p>
      <w:r>
        <w:t>更多请访问教客网: www.jiaokey.com</w:t>
      </w:r>
    </w:p>
    <w:p>
      <w:r>
        <w:t>家电修理技巧及改进1000例 评论地址：https://www.jiaokey.com/book/detail/11169483.html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