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书名：家用电器维修经验与教训120例</w:t>
      </w:r>
    </w:p>
    <w:p>
      <w:r>
        <w:t>作者：王绪忠，徐灵芝等编著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家用电器维修经验与教训120例 评论地址：https://www.jiaokey.com/book/detail/11169460.html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